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toki mai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papa    </w:t>
      </w:r>
      <w:r>
        <w:t xml:space="preserve">   kui    </w:t>
      </w:r>
      <w:r>
        <w:t xml:space="preserve">   tipuna    </w:t>
      </w:r>
      <w:r>
        <w:t xml:space="preserve">   koro    </w:t>
      </w:r>
      <w:r>
        <w:t xml:space="preserve">   tamariki    </w:t>
      </w:r>
      <w:r>
        <w:t xml:space="preserve">   atua    </w:t>
      </w:r>
      <w:r>
        <w:t xml:space="preserve">   poutako iwi    </w:t>
      </w:r>
      <w:r>
        <w:t xml:space="preserve">   papori    </w:t>
      </w:r>
      <w:r>
        <w:t xml:space="preserve">   eruera    </w:t>
      </w:r>
      <w:r>
        <w:t xml:space="preserve">   whakahouhou    </w:t>
      </w:r>
      <w:r>
        <w:t xml:space="preserve">   atawhai    </w:t>
      </w:r>
      <w:r>
        <w:t xml:space="preserve">   aotearoa    </w:t>
      </w:r>
      <w:r>
        <w:t xml:space="preserve">   kia ora    </w:t>
      </w:r>
      <w:r>
        <w:t xml:space="preserve">   koha    </w:t>
      </w:r>
      <w:r>
        <w:t xml:space="preserve">   kura    </w:t>
      </w:r>
      <w:r>
        <w:t xml:space="preserve">   mana whenua    </w:t>
      </w:r>
      <w:r>
        <w:t xml:space="preserve">   maori    </w:t>
      </w:r>
      <w:r>
        <w:t xml:space="preserve">   pouako    </w:t>
      </w:r>
      <w:r>
        <w:t xml:space="preserve">   tane    </w:t>
      </w:r>
      <w:r>
        <w:t xml:space="preserve">   tui glen    </w:t>
      </w:r>
      <w:r>
        <w:t xml:space="preserve">   wahine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toki mai</dc:title>
  <dcterms:created xsi:type="dcterms:W3CDTF">2021-10-11T19:56:22Z</dcterms:created>
  <dcterms:modified xsi:type="dcterms:W3CDTF">2021-10-11T19:56:22Z</dcterms:modified>
</cp:coreProperties>
</file>