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awareness day    </w:t>
      </w:r>
      <w:r>
        <w:t xml:space="preserve">   bias    </w:t>
      </w:r>
      <w:r>
        <w:t xml:space="preserve">   action    </w:t>
      </w:r>
      <w:r>
        <w:t xml:space="preserve">   equalities    </w:t>
      </w:r>
      <w:r>
        <w:t xml:space="preserve">   community    </w:t>
      </w:r>
      <w:r>
        <w:t xml:space="preserve">   friendships    </w:t>
      </w:r>
      <w:r>
        <w:t xml:space="preserve">   help oneanother    </w:t>
      </w:r>
      <w:r>
        <w:t xml:space="preserve">   kindness    </w:t>
      </w:r>
      <w:r>
        <w:t xml:space="preserve">   nonbullying    </w:t>
      </w:r>
      <w:r>
        <w:t xml:space="preserve">   opinions    </w:t>
      </w:r>
      <w:r>
        <w:t xml:space="preserve">   no victims    </w:t>
      </w:r>
      <w:r>
        <w:t xml:space="preserve">   standup    </w:t>
      </w:r>
      <w:r>
        <w:t xml:space="preserve">   possibilities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</dc:title>
  <dcterms:created xsi:type="dcterms:W3CDTF">2021-10-11T19:55:35Z</dcterms:created>
  <dcterms:modified xsi:type="dcterms:W3CDTF">2021-10-11T19:55:35Z</dcterms:modified>
</cp:coreProperties>
</file>