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gates, match them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toms best friend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toms sisters name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cats and dogs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tomes has a crush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toms annoying neighbour/class mate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derek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toms annoying class 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wants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toms band name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loves...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crazy fruit bunch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toms sister is allergic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caramel wafer bars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toms favourite tv program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dogzombies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gates, match them up!</dc:title>
  <dcterms:created xsi:type="dcterms:W3CDTF">2021-10-11T19:57:07Z</dcterms:created>
  <dcterms:modified xsi:type="dcterms:W3CDTF">2021-10-11T19:57:07Z</dcterms:modified>
</cp:coreProperties>
</file>