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lost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stole the teacher's 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tom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and becky were stuck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tom, huck, and joe pretended to to be this when they ran away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murdered by Injin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Injin Joe wanted revenge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tom's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 away with huck and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robinson was killed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tom found Injin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tom's legal gaurdian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Tom, huck, and Joe were this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Injin Joe's big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2021-10-11T19:56:37Z</dcterms:created>
  <dcterms:modified xsi:type="dcterms:W3CDTF">2021-10-11T19:56:37Z</dcterms:modified>
</cp:coreProperties>
</file>