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tomato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messiest    </w:t>
      </w:r>
      <w:r>
        <w:t xml:space="preserve">   franco    </w:t>
      </w:r>
      <w:r>
        <w:t xml:space="preserve">   sunny    </w:t>
      </w:r>
      <w:r>
        <w:t xml:space="preserve">   spain    </w:t>
      </w:r>
      <w:r>
        <w:t xml:space="preserve">   fight    </w:t>
      </w:r>
      <w:r>
        <w:t xml:space="preserve">   bestfriend    </w:t>
      </w:r>
      <w:r>
        <w:t xml:space="preserve">   goggles    </w:t>
      </w:r>
      <w:r>
        <w:t xml:space="preserve">   bunol    </w:t>
      </w:r>
      <w:r>
        <w:t xml:space="preserve">   august    </w:t>
      </w:r>
      <w:r>
        <w:t xml:space="preserve">   firefighter    </w:t>
      </w:r>
      <w:r>
        <w:t xml:space="preserve">   tomato    </w:t>
      </w:r>
      <w:r>
        <w:t xml:space="preserve">   cannon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tomato festival</dc:title>
  <dcterms:created xsi:type="dcterms:W3CDTF">2021-10-11T19:56:56Z</dcterms:created>
  <dcterms:modified xsi:type="dcterms:W3CDTF">2021-10-11T19:56:56Z</dcterms:modified>
</cp:coreProperties>
</file>