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tomorrow when the war began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on Lee's body,  is Lee's injury?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Does Lee like Ellie or Robyn?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hut does Ellie investigate?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hermit accused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place they go to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religion is robyn?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ellie lose while in hell?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way does robyn change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left ellie with a nervous breakdown?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goes with Ellie on the second time going to the hermits hut?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Robyn, Corrie, kevin, Ellie, Chris, Lee and...</w:t>
            </w:r>
          </w:p>
        </w:tc>
      </w:tr>
    </w:tbl>
    <w:p>
      <w:pPr>
        <w:pStyle w:val="WordBankMedium"/>
      </w:pPr>
      <w:r>
        <w:t xml:space="preserve">   Ellie    </w:t>
      </w:r>
      <w:r>
        <w:t xml:space="preserve">   confident    </w:t>
      </w:r>
      <w:r>
        <w:t xml:space="preserve">   leg    </w:t>
      </w:r>
      <w:r>
        <w:t xml:space="preserve">   christian    </w:t>
      </w:r>
      <w:r>
        <w:t xml:space="preserve">   her virginity    </w:t>
      </w:r>
      <w:r>
        <w:t xml:space="preserve">   blowingupsoldiers    </w:t>
      </w:r>
      <w:r>
        <w:t xml:space="preserve">   Hell    </w:t>
      </w:r>
      <w:r>
        <w:t xml:space="preserve">   hermitshut    </w:t>
      </w:r>
      <w:r>
        <w:t xml:space="preserve">   murder    </w:t>
      </w:r>
      <w:r>
        <w:t xml:space="preserve">   Lee    </w:t>
      </w:r>
      <w:r>
        <w:t xml:space="preserve">   Homer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tomorrow when the war began</dc:title>
  <dcterms:created xsi:type="dcterms:W3CDTF">2021-10-11T19:57:25Z</dcterms:created>
  <dcterms:modified xsi:type="dcterms:W3CDTF">2021-10-11T19:57:25Z</dcterms:modified>
</cp:coreProperties>
</file>