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explore    </w:t>
      </w:r>
      <w:r>
        <w:t xml:space="preserve">   food    </w:t>
      </w:r>
      <w:r>
        <w:t xml:space="preserve">   terror    </w:t>
      </w:r>
      <w:r>
        <w:t xml:space="preserve">   scared    </w:t>
      </w:r>
      <w:r>
        <w:t xml:space="preserve">   blowup    </w:t>
      </w:r>
      <w:r>
        <w:t xml:space="preserve">   corrie    </w:t>
      </w:r>
      <w:r>
        <w:t xml:space="preserve">   fi    </w:t>
      </w:r>
      <w:r>
        <w:t xml:space="preserve">   kevin    </w:t>
      </w:r>
      <w:r>
        <w:t xml:space="preserve">   robyn    </w:t>
      </w:r>
      <w:r>
        <w:t xml:space="preserve">   homer    </w:t>
      </w:r>
      <w:r>
        <w:t xml:space="preserve">   risks    </w:t>
      </w:r>
      <w:r>
        <w:t xml:space="preserve">   missing    </w:t>
      </w:r>
      <w:r>
        <w:t xml:space="preserve">   dogs    </w:t>
      </w:r>
      <w:r>
        <w:t xml:space="preserve">   journey    </w:t>
      </w:r>
      <w:r>
        <w:t xml:space="preserve">   death    </w:t>
      </w:r>
      <w:r>
        <w:t xml:space="preserve">   danger    </w:t>
      </w:r>
      <w:r>
        <w:t xml:space="preserve">   kiss    </w:t>
      </w:r>
      <w:r>
        <w:t xml:space="preserve">   tanker    </w:t>
      </w:r>
      <w:r>
        <w:t xml:space="preserve">   bridge    </w:t>
      </w:r>
      <w:r>
        <w:t xml:space="preserve">   army    </w:t>
      </w:r>
      <w:r>
        <w:t xml:space="preserve">   guns    </w:t>
      </w:r>
      <w:r>
        <w:t xml:space="preserve">   war    </w:t>
      </w:r>
      <w:r>
        <w:t xml:space="preserve">   wirrawee    </w:t>
      </w:r>
      <w:r>
        <w:t xml:space="preserve">   bravery    </w:t>
      </w:r>
      <w:r>
        <w:t xml:space="preserve">   courage    </w:t>
      </w:r>
      <w:r>
        <w:t xml:space="preserve">   hell    </w:t>
      </w:r>
      <w:r>
        <w:t xml:space="preserve">   hermit    </w:t>
      </w:r>
      <w:r>
        <w:t xml:space="preserve">   evil    </w:t>
      </w:r>
      <w:r>
        <w:t xml:space="preserve">   lee    </w:t>
      </w:r>
      <w:r>
        <w:t xml:space="preserve">   ellie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2021-10-11T19:57:00Z</dcterms:created>
  <dcterms:modified xsi:type="dcterms:W3CDTF">2021-10-11T19:57:00Z</dcterms:modified>
</cp:coreProperties>
</file>