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near wirrawee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invading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they stayed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Ellie started to have feelings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soldiers were chased by on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mountain behind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Christian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posh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steps into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is sort of part of the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it's based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Kevins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road into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Savage/smart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soldiers are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they slept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town its based in</w:t>
            </w:r>
          </w:p>
        </w:tc>
      </w:tr>
    </w:tbl>
    <w:p>
      <w:pPr>
        <w:pStyle w:val="WordBankMedium"/>
      </w:pPr>
      <w:r>
        <w:t xml:space="preserve">   Ellie    </w:t>
      </w:r>
      <w:r>
        <w:t xml:space="preserve">   War    </w:t>
      </w:r>
      <w:r>
        <w:t xml:space="preserve">   Showgrounds    </w:t>
      </w:r>
      <w:r>
        <w:t xml:space="preserve">   Soldiers    </w:t>
      </w:r>
      <w:r>
        <w:t xml:space="preserve">   Corrie    </w:t>
      </w:r>
      <w:r>
        <w:t xml:space="preserve">   Cattle    </w:t>
      </w:r>
      <w:r>
        <w:t xml:space="preserve">   Robyn    </w:t>
      </w:r>
      <w:r>
        <w:t xml:space="preserve">   Chris    </w:t>
      </w:r>
      <w:r>
        <w:t xml:space="preserve">   Homer    </w:t>
      </w:r>
      <w:r>
        <w:t xml:space="preserve">   Fi    </w:t>
      </w:r>
      <w:r>
        <w:t xml:space="preserve">   Hell    </w:t>
      </w:r>
      <w:r>
        <w:t xml:space="preserve">   Mt. Martin    </w:t>
      </w:r>
      <w:r>
        <w:t xml:space="preserve">   Tailors Stitch    </w:t>
      </w:r>
      <w:r>
        <w:t xml:space="preserve">   Satans steps    </w:t>
      </w:r>
      <w:r>
        <w:t xml:space="preserve">   Lee    </w:t>
      </w:r>
      <w:r>
        <w:t xml:space="preserve">   Tents    </w:t>
      </w:r>
      <w:r>
        <w:t xml:space="preserve">   Flip    </w:t>
      </w:r>
      <w:r>
        <w:t xml:space="preserve">   Australia    </w:t>
      </w:r>
      <w:r>
        <w:t xml:space="preserve">   Wirrawee    </w:t>
      </w:r>
      <w:r>
        <w:t xml:space="preserve">   Wombeganoo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2021-10-11T19:57:09Z</dcterms:created>
  <dcterms:modified xsi:type="dcterms:W3CDTF">2021-10-11T19:57:09Z</dcterms:modified>
</cp:coreProperties>
</file>