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town the book takes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used to blow up the ride-on mower?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Ellie's neighbour and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Ellie's dog that was alive?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were the citizens of Wirawee being held captive?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the teenagers get around?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Kevin find in his sleeping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noise were Ellie and Fi woken up to on their last night of camping?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Corrie run into when they were getting chased by the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used to blow up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this event happen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teenagers went camping?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ended up getting shot on the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while the teenagers were away from Wirawee?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Ellie and her friends go camping?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 </dc:title>
  <dcterms:created xsi:type="dcterms:W3CDTF">2021-10-11T19:57:13Z</dcterms:created>
  <dcterms:modified xsi:type="dcterms:W3CDTF">2021-10-11T19:57:13Z</dcterms:modified>
</cp:coreProperties>
</file>