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dramatic    </w:t>
      </w:r>
      <w:r>
        <w:t xml:space="preserve">   subtle    </w:t>
      </w:r>
      <w:r>
        <w:t xml:space="preserve">   Flat    </w:t>
      </w:r>
      <w:r>
        <w:t xml:space="preserve">   smooth    </w:t>
      </w:r>
      <w:r>
        <w:t xml:space="preserve">   Constant    </w:t>
      </w:r>
      <w:r>
        <w:t xml:space="preserve">   broken    </w:t>
      </w:r>
      <w:r>
        <w:t xml:space="preserve">   Varied    </w:t>
      </w:r>
      <w:r>
        <w:t xml:space="preserve">   unvarying    </w:t>
      </w:r>
      <w:r>
        <w:t xml:space="preserve">   duotone    </w:t>
      </w:r>
      <w:r>
        <w:t xml:space="preserve">   monotone    </w:t>
      </w:r>
      <w:r>
        <w:t xml:space="preserve">   progressive tone    </w:t>
      </w:r>
      <w:r>
        <w:t xml:space="preserve">   Chiaroscuro    </w:t>
      </w:r>
      <w:r>
        <w:t xml:space="preserve">   value    </w:t>
      </w:r>
      <w:r>
        <w:t xml:space="preserve">   stippling    </w:t>
      </w:r>
      <w:r>
        <w:t xml:space="preserve">   crosshatching    </w:t>
      </w:r>
      <w:r>
        <w:t xml:space="preserve">   hatching    </w:t>
      </w:r>
      <w:r>
        <w:t xml:space="preserve">   shading    </w:t>
      </w:r>
      <w:r>
        <w:t xml:space="preserve">   contrast    </w:t>
      </w:r>
      <w:r>
        <w:t xml:space="preserve">   depth    </w:t>
      </w:r>
      <w:r>
        <w:t xml:space="preserve">   form    </w:t>
      </w:r>
      <w:r>
        <w:t xml:space="preserve">   shade    </w:t>
      </w:r>
      <w:r>
        <w:t xml:space="preserve">   dark    </w:t>
      </w:r>
      <w:r>
        <w:t xml:space="preserve">   light    </w:t>
      </w:r>
      <w:r>
        <w:t xml:space="preserve">   colour    </w:t>
      </w:r>
      <w:r>
        <w:t xml:space="preserve">   line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</dc:title>
  <dcterms:created xsi:type="dcterms:W3CDTF">2021-10-11T19:58:01Z</dcterms:created>
  <dcterms:modified xsi:type="dcterms:W3CDTF">2021-10-11T19:58:01Z</dcterms:modified>
</cp:coreProperties>
</file>