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tone word</w:t>
      </w:r>
    </w:p>
    <w:p>
      <w:pPr>
        <w:pStyle w:val="Questions"/>
      </w:pPr>
      <w:r>
        <w:t xml:space="preserve">1. REQBUUS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BAEDFLF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ACDDNI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ICGASUCN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NBTGII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USCALA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RECYEH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OCUSUAIAD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GARPOVNIP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ETTBIR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RTARGAON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FRCULHEE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DBOL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TRAESBSU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SRIBK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SEDAHBA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NYDEONA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BOMISGAU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BNTMALIAVE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TEATACIPH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brusque    </w:t>
      </w:r>
      <w:r>
        <w:t xml:space="preserve">   baffled     </w:t>
      </w:r>
      <w:r>
        <w:t xml:space="preserve">   candid    </w:t>
      </w:r>
      <w:r>
        <w:t xml:space="preserve">   accusing    </w:t>
      </w:r>
      <w:r>
        <w:t xml:space="preserve">   biting    </w:t>
      </w:r>
      <w:r>
        <w:t xml:space="preserve">   casual    </w:t>
      </w:r>
      <w:r>
        <w:t xml:space="preserve">   cheery    </w:t>
      </w:r>
      <w:r>
        <w:t xml:space="preserve">   audacious    </w:t>
      </w:r>
      <w:r>
        <w:t xml:space="preserve">   approving    </w:t>
      </w:r>
      <w:r>
        <w:t xml:space="preserve">   bitter    </w:t>
      </w:r>
      <w:r>
        <w:t xml:space="preserve">   arrogant    </w:t>
      </w:r>
      <w:r>
        <w:t xml:space="preserve">   cheerful    </w:t>
      </w:r>
      <w:r>
        <w:t xml:space="preserve">   bold    </w:t>
      </w:r>
      <w:r>
        <w:t xml:space="preserve">   abstruse    </w:t>
      </w:r>
      <w:r>
        <w:t xml:space="preserve">   brisk    </w:t>
      </w:r>
      <w:r>
        <w:t xml:space="preserve">   abashed    </w:t>
      </w:r>
      <w:r>
        <w:t xml:space="preserve">   annoyed    </w:t>
      </w:r>
      <w:r>
        <w:t xml:space="preserve">   ambigous    </w:t>
      </w:r>
      <w:r>
        <w:t xml:space="preserve">   calm    </w:t>
      </w:r>
      <w:r>
        <w:t xml:space="preserve">   ambivalent    </w:t>
      </w:r>
      <w:r>
        <w:t xml:space="preserve">   apathetic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</dc:title>
  <dcterms:created xsi:type="dcterms:W3CDTF">2021-10-11T19:57:41Z</dcterms:created>
  <dcterms:modified xsi:type="dcterms:W3CDTF">2021-10-11T19:57:41Z</dcterms:modified>
</cp:coreProperties>
</file>