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humored, playful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quick and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glad,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cause slight irritation to another by troublesome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slow in understanding  or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fearless,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eager or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harsh or severe, as of temper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good spirts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completely puzzled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confuse;bewilder or perplex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flighty: led by whims ; erratic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severally critical : faultfinding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judge favorably;  consider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disguise or straightforward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dictatorial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courageous and daring;impudent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abrupt in manner ;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charge with fault 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 and respect,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without rough motion: tranquil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uneasy or fearful about something that might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word search</dc:title>
  <dcterms:created xsi:type="dcterms:W3CDTF">2021-10-11T19:57:43Z</dcterms:created>
  <dcterms:modified xsi:type="dcterms:W3CDTF">2021-10-11T19:57:43Z</dcterms:modified>
</cp:coreProperties>
</file>