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 many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aeronautical engineers    </w:t>
      </w:r>
      <w:r>
        <w:t xml:space="preserve">   Zoo engineer    </w:t>
      </w:r>
      <w:r>
        <w:t xml:space="preserve">   Yield engineer    </w:t>
      </w:r>
      <w:r>
        <w:t xml:space="preserve">   X ray engineer    </w:t>
      </w:r>
      <w:r>
        <w:t xml:space="preserve">   Water engineer    </w:t>
      </w:r>
      <w:r>
        <w:t xml:space="preserve">   Veterinarian engineer    </w:t>
      </w:r>
      <w:r>
        <w:t xml:space="preserve">   Utility engineer    </w:t>
      </w:r>
      <w:r>
        <w:t xml:space="preserve">   Technology engineer    </w:t>
      </w:r>
      <w:r>
        <w:t xml:space="preserve">   Space engineer    </w:t>
      </w:r>
      <w:r>
        <w:t xml:space="preserve">   Railroad engineer    </w:t>
      </w:r>
      <w:r>
        <w:t xml:space="preserve">   Quality engineer    </w:t>
      </w:r>
      <w:r>
        <w:t xml:space="preserve">   Paper engineer    </w:t>
      </w:r>
      <w:r>
        <w:t xml:space="preserve">   Oil engineers    </w:t>
      </w:r>
      <w:r>
        <w:t xml:space="preserve">   Nuclear engineer    </w:t>
      </w:r>
      <w:r>
        <w:t xml:space="preserve">   Medical engineer    </w:t>
      </w:r>
      <w:r>
        <w:t xml:space="preserve">   Lighting engineer    </w:t>
      </w:r>
      <w:r>
        <w:t xml:space="preserve">   Kinetic engineer    </w:t>
      </w:r>
      <w:r>
        <w:t xml:space="preserve">   Jet engineer    </w:t>
      </w:r>
      <w:r>
        <w:t xml:space="preserve">   Insulation engineer    </w:t>
      </w:r>
      <w:r>
        <w:t xml:space="preserve">   High way engineer    </w:t>
      </w:r>
      <w:r>
        <w:t xml:space="preserve">   Genetic engineer    </w:t>
      </w:r>
      <w:r>
        <w:t xml:space="preserve">   Food engineer    </w:t>
      </w:r>
      <w:r>
        <w:t xml:space="preserve">   Environmental engineer    </w:t>
      </w:r>
      <w:r>
        <w:t xml:space="preserve">   Devolvement engineer    </w:t>
      </w:r>
      <w:r>
        <w:t xml:space="preserve">   Civil engineer    </w:t>
      </w:r>
      <w:r>
        <w:t xml:space="preserve">   Biomedical engineer    </w:t>
      </w:r>
      <w:r>
        <w:t xml:space="preserve">   Airplane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many words</dc:title>
  <dcterms:created xsi:type="dcterms:W3CDTF">2021-10-11T19:58:32Z</dcterms:created>
  <dcterms:modified xsi:type="dcterms:W3CDTF">2021-10-11T19:58:32Z</dcterms:modified>
</cp:coreProperties>
</file>