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p>
      <w:pPr>
        <w:pStyle w:val="Questions"/>
      </w:pPr>
      <w:r>
        <w:t xml:space="preserve">1. HMAERM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NLAIS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WSRESC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IRLDL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GWIJSA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CSHPO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LARGREU EVRECRISDRW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SPPLIHLI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RIDLL PSRES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TYFSEA SSLGAES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NEWRHC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ELATB WSA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WAS AZW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RDILL BIT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LKSLI SWA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2021-10-11T19:58:16Z</dcterms:created>
  <dcterms:modified xsi:type="dcterms:W3CDTF">2021-10-11T19:58:16Z</dcterms:modified>
</cp:coreProperties>
</file>