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tools not 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cutlery    </w:t>
      </w:r>
      <w:r>
        <w:t xml:space="preserve">   dishwasher    </w:t>
      </w:r>
      <w:r>
        <w:t xml:space="preserve">   strainer    </w:t>
      </w:r>
      <w:r>
        <w:t xml:space="preserve">   hallow ware    </w:t>
      </w:r>
      <w:r>
        <w:t xml:space="preserve">   fork    </w:t>
      </w:r>
      <w:r>
        <w:t xml:space="preserve">   glass bowl    </w:t>
      </w:r>
      <w:r>
        <w:t xml:space="preserve">   cake pan    </w:t>
      </w:r>
      <w:r>
        <w:t xml:space="preserve">   pie pan    </w:t>
      </w:r>
      <w:r>
        <w:t xml:space="preserve">   baking sheet    </w:t>
      </w:r>
      <w:r>
        <w:t xml:space="preserve">   pot    </w:t>
      </w:r>
      <w:r>
        <w:t xml:space="preserve">   pan    </w:t>
      </w:r>
      <w:r>
        <w:t xml:space="preserve">   dry measuring cup    </w:t>
      </w:r>
      <w:r>
        <w:t xml:space="preserve">   liquid measuring cup    </w:t>
      </w:r>
      <w:r>
        <w:t xml:space="preserve">   timer    </w:t>
      </w:r>
      <w:r>
        <w:t xml:space="preserve">   slicer    </w:t>
      </w:r>
      <w:r>
        <w:t xml:space="preserve">   colander    </w:t>
      </w:r>
      <w:r>
        <w:t xml:space="preserve">   sifter    </w:t>
      </w:r>
      <w:r>
        <w:t xml:space="preserve">   refrigerator    </w:t>
      </w:r>
      <w:r>
        <w:t xml:space="preserve">   ice maker    </w:t>
      </w:r>
      <w:r>
        <w:t xml:space="preserve">   garbage disposal    </w:t>
      </w:r>
      <w:r>
        <w:t xml:space="preserve">   food processor    </w:t>
      </w:r>
      <w:r>
        <w:t xml:space="preserve">   cookie cutter    </w:t>
      </w:r>
      <w:r>
        <w:t xml:space="preserve">   cutting board    </w:t>
      </w:r>
      <w:r>
        <w:t xml:space="preserve">   scale    </w:t>
      </w:r>
      <w:r>
        <w:t xml:space="preserve">   skillet    </w:t>
      </w:r>
      <w:r>
        <w:t xml:space="preserve">   electric frying pan    </w:t>
      </w:r>
      <w:r>
        <w:t xml:space="preserve">   grater    </w:t>
      </w:r>
      <w:r>
        <w:t xml:space="preserve">   tongs    </w:t>
      </w:r>
      <w:r>
        <w:t xml:space="preserve">   spatula    </w:t>
      </w:r>
      <w:r>
        <w:t xml:space="preserve">   thermometer    </w:t>
      </w:r>
      <w:r>
        <w:t xml:space="preserve">   potato masher    </w:t>
      </w:r>
      <w:r>
        <w:t xml:space="preserve">   knife    </w:t>
      </w:r>
      <w:r>
        <w:t xml:space="preserve">   grill    </w:t>
      </w:r>
      <w:r>
        <w:t xml:space="preserve">   slotted spoon    </w:t>
      </w:r>
      <w:r>
        <w:t xml:space="preserve">   whisk    </w:t>
      </w:r>
      <w:r>
        <w:t xml:space="preserve">   coffee maker    </w:t>
      </w:r>
      <w:r>
        <w:t xml:space="preserve">   ice cream maker    </w:t>
      </w:r>
      <w:r>
        <w:t xml:space="preserve">   quesadilla maker    </w:t>
      </w:r>
      <w:r>
        <w:t xml:space="preserve">   handheld mixer    </w:t>
      </w:r>
      <w:r>
        <w:t xml:space="preserve">   mixer    </w:t>
      </w:r>
      <w:r>
        <w:t xml:space="preserve">   blender    </w:t>
      </w:r>
      <w:r>
        <w:t xml:space="preserve">   microwave    </w:t>
      </w:r>
      <w:r>
        <w:t xml:space="preserve">   toaster oven    </w:t>
      </w:r>
      <w:r>
        <w:t xml:space="preserve">   range    </w:t>
      </w:r>
      <w:r>
        <w:t xml:space="preserve">   stove    </w:t>
      </w:r>
      <w:r>
        <w:t xml:space="preserve">   oven,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not toys</dc:title>
  <dcterms:created xsi:type="dcterms:W3CDTF">2021-10-11T19:57:13Z</dcterms:created>
  <dcterms:modified xsi:type="dcterms:W3CDTF">2021-10-11T19:57:13Z</dcterms:modified>
</cp:coreProperties>
</file>