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tweens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messenger    </w:t>
      </w:r>
      <w:r>
        <w:t xml:space="preserve">   vlog    </w:t>
      </w:r>
      <w:r>
        <w:t xml:space="preserve">   youtube    </w:t>
      </w:r>
      <w:r>
        <w:t xml:space="preserve">   tweens    </w:t>
      </w:r>
      <w:r>
        <w:t xml:space="preserve">   instagram    </w:t>
      </w:r>
      <w:r>
        <w:t xml:space="preserve">   lollies    </w:t>
      </w:r>
      <w:r>
        <w:t xml:space="preserve">   fortnite    </w:t>
      </w:r>
      <w:r>
        <w:t xml:space="preserve">   school    </w:t>
      </w:r>
      <w:r>
        <w:t xml:space="preserve">   snapchat    </w:t>
      </w:r>
      <w:r>
        <w:t xml:space="preserve">   netflix    </w:t>
      </w:r>
      <w:r>
        <w:t xml:space="preserve">   video games    </w:t>
      </w:r>
      <w:r>
        <w:t xml:space="preserve">   movies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tweens</dc:title>
  <dcterms:created xsi:type="dcterms:W3CDTF">2021-10-11T19:58:07Z</dcterms:created>
  <dcterms:modified xsi:type="dcterms:W3CDTF">2021-10-11T19:58:07Z</dcterms:modified>
</cp:coreProperties>
</file>