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200 vocab test help april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of lurasidone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dose oseltamivir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dose RA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seroquel has a side effect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of methotrexate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of valacyclovir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of 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drug class do you not give to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of risperidone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of oseltamivir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of 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ant-psychotics are used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of quetiapine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zovirax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valtrex helps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of aripiprazole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vocab test help april </dc:title>
  <dcterms:created xsi:type="dcterms:W3CDTF">2021-10-11T19:58:01Z</dcterms:created>
  <dcterms:modified xsi:type="dcterms:W3CDTF">2021-10-11T19:58:01Z</dcterms:modified>
</cp:coreProperties>
</file>