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 songs of 2016 1/6/17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lips are moving    </w:t>
      </w:r>
      <w:r>
        <w:t xml:space="preserve">   closer    </w:t>
      </w:r>
      <w:r>
        <w:t xml:space="preserve">   scars to your beautiful    </w:t>
      </w:r>
      <w:r>
        <w:t xml:space="preserve">   black beatles    </w:t>
      </w:r>
      <w:r>
        <w:t xml:space="preserve">   hello    </w:t>
      </w:r>
      <w:r>
        <w:t xml:space="preserve">   here    </w:t>
      </w:r>
      <w:r>
        <w:t xml:space="preserve">   hotline bling    </w:t>
      </w:r>
      <w:r>
        <w:t xml:space="preserve">   ju ju on that beat    </w:t>
      </w:r>
      <w:r>
        <w:t xml:space="preserve">   like I'm gonna loose you    </w:t>
      </w:r>
      <w:r>
        <w:t xml:space="preserve">   love yourself    </w:t>
      </w:r>
      <w:r>
        <w:t xml:space="preserve">   mercy    </w:t>
      </w:r>
      <w:r>
        <w:t xml:space="preserve">   selfish    </w:t>
      </w:r>
      <w:r>
        <w:t xml:space="preserve">   sorry    </w:t>
      </w:r>
      <w:r>
        <w:t xml:space="preserve">   starving    </w:t>
      </w:r>
      <w:r>
        <w:t xml:space="preserve">   stiches    </w:t>
      </w:r>
      <w:r>
        <w:t xml:space="preserve">   uptown funk    </w:t>
      </w:r>
      <w:r>
        <w:t xml:space="preserve">   watch me    </w:t>
      </w:r>
      <w:r>
        <w:t xml:space="preserve">   what do you mean    </w:t>
      </w:r>
      <w:r>
        <w:t xml:space="preserve">   white iverson    </w:t>
      </w:r>
      <w:r>
        <w:t xml:space="preserve">   wildest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 songs of 2016 1/6/17</dc:title>
  <dcterms:created xsi:type="dcterms:W3CDTF">2021-10-11T19:57:27Z</dcterms:created>
  <dcterms:modified xsi:type="dcterms:W3CDTF">2021-10-11T19:57:27Z</dcterms:modified>
</cp:coreProperties>
</file>