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 40 charts</w:t>
      </w:r>
    </w:p>
    <w:p>
      <w:pPr>
        <w:pStyle w:val="Questions"/>
      </w:pPr>
      <w:r>
        <w:t xml:space="preserve">1. MCROSNIAKEHS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TLILTE MIX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NRUBO SMR!A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TROLYA WSFTI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ERIFENJ HONDSU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AMON OWH ARF LLI 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GNEEAMNORBG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MOT JESON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ILA.M.L..WI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 NEHAERSM ADN IPNK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40 charts</dc:title>
  <dcterms:created xsi:type="dcterms:W3CDTF">2021-10-11T19:57:29Z</dcterms:created>
  <dcterms:modified xsi:type="dcterms:W3CDTF">2021-10-11T19:57:29Z</dcterms:modified>
</cp:coreProperties>
</file>