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piece    </w:t>
      </w:r>
      <w:r>
        <w:t xml:space="preserve">   peace    </w:t>
      </w:r>
      <w:r>
        <w:t xml:space="preserve">   rode    </w:t>
      </w:r>
      <w:r>
        <w:t xml:space="preserve">   road    </w:t>
      </w:r>
      <w:r>
        <w:t xml:space="preserve">   fir    </w:t>
      </w:r>
      <w:r>
        <w:t xml:space="preserve">   fur    </w:t>
      </w:r>
      <w:r>
        <w:t xml:space="preserve">   there    </w:t>
      </w:r>
      <w:r>
        <w:t xml:space="preserve">   their    </w:t>
      </w:r>
      <w:r>
        <w:t xml:space="preserve">   hour    </w:t>
      </w:r>
      <w:r>
        <w:t xml:space="preserve">   our    </w:t>
      </w:r>
      <w:r>
        <w:t xml:space="preserve">   one    </w:t>
      </w:r>
      <w:r>
        <w:t xml:space="preserve">   won    </w:t>
      </w:r>
      <w:r>
        <w:t xml:space="preserve">   here    </w:t>
      </w:r>
      <w:r>
        <w:t xml:space="preserve">   hear    </w:t>
      </w:r>
      <w:r>
        <w:t xml:space="preserve">   it's    </w:t>
      </w:r>
      <w:r>
        <w:t xml:space="preserve">   its    </w:t>
      </w:r>
      <w:r>
        <w:t xml:space="preserve">   whole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2021-10-11T19:58:52Z</dcterms:created>
  <dcterms:modified xsi:type="dcterms:W3CDTF">2021-10-11T19:58:52Z</dcterms:modified>
</cp:coreProperties>
</file>