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tornado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windspeed    </w:t>
      </w:r>
      <w:r>
        <w:t xml:space="preserve">   velocity    </w:t>
      </w:r>
      <w:r>
        <w:t xml:space="preserve">   vortices    </w:t>
      </w:r>
      <w:r>
        <w:t xml:space="preserve">   multiplevortices    </w:t>
      </w:r>
      <w:r>
        <w:t xml:space="preserve">   risingair    </w:t>
      </w:r>
      <w:r>
        <w:t xml:space="preserve">   cold    </w:t>
      </w:r>
      <w:r>
        <w:t xml:space="preserve">   warm    </w:t>
      </w:r>
      <w:r>
        <w:t xml:space="preserve">   construction    </w:t>
      </w:r>
      <w:r>
        <w:t xml:space="preserve">   teamwork    </w:t>
      </w:r>
      <w:r>
        <w:t xml:space="preserve">   community    </w:t>
      </w:r>
      <w:r>
        <w:t xml:space="preserve">   speechlessness    </w:t>
      </w:r>
      <w:r>
        <w:t xml:space="preserve">   chaos    </w:t>
      </w:r>
      <w:r>
        <w:t xml:space="preserve">   destruction    </w:t>
      </w:r>
      <w:r>
        <w:t xml:space="preserve">   debris    </w:t>
      </w:r>
      <w:r>
        <w:t xml:space="preserve">   hookecho    </w:t>
      </w:r>
      <w:r>
        <w:t xml:space="preserve">   radar    </w:t>
      </w:r>
      <w:r>
        <w:t xml:space="preserve">   probe    </w:t>
      </w:r>
      <w:r>
        <w:t xml:space="preserve">   depression    </w:t>
      </w:r>
      <w:r>
        <w:t xml:space="preserve">   anger    </w:t>
      </w:r>
      <w:r>
        <w:t xml:space="preserve">   sadness    </w:t>
      </w:r>
      <w:r>
        <w:t xml:space="preserve">   funerals    </w:t>
      </w:r>
      <w:r>
        <w:t xml:space="preserve">   loss    </w:t>
      </w:r>
      <w:r>
        <w:t xml:space="preserve">   death    </w:t>
      </w:r>
      <w:r>
        <w:t xml:space="preserve">   cloud    </w:t>
      </w:r>
      <w:r>
        <w:t xml:space="preserve">   rain    </w:t>
      </w:r>
      <w:r>
        <w:t xml:space="preserve">   lightning    </w:t>
      </w:r>
      <w:r>
        <w:t xml:space="preserve">   thunder    </w:t>
      </w:r>
      <w:r>
        <w:t xml:space="preserve">   storm    </w:t>
      </w:r>
      <w:r>
        <w:t xml:space="preserve">   vortex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</dc:title>
  <dcterms:created xsi:type="dcterms:W3CDTF">2021-10-11T20:00:09Z</dcterms:created>
  <dcterms:modified xsi:type="dcterms:W3CDTF">2021-10-11T20:00:09Z</dcterms:modified>
</cp:coreProperties>
</file>