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tornadoes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deadly    </w:t>
      </w:r>
      <w:r>
        <w:t xml:space="preserve">   Doreen Gozales    </w:t>
      </w:r>
      <w:r>
        <w:t xml:space="preserve">   miles per hour    </w:t>
      </w:r>
      <w:r>
        <w:t xml:space="preserve">   powerful    </w:t>
      </w:r>
      <w:r>
        <w:t xml:space="preserve">   scary    </w:t>
      </w:r>
      <w:r>
        <w:t xml:space="preserve">   storm    </w:t>
      </w:r>
      <w:r>
        <w:t xml:space="preserve">   supercells    </w:t>
      </w:r>
      <w:r>
        <w:t xml:space="preserve">   tornado    </w:t>
      </w:r>
      <w:r>
        <w:t xml:space="preserve">   turning    </w:t>
      </w:r>
      <w:r>
        <w:t xml:space="preserve">   twisting    </w:t>
      </w:r>
      <w:r>
        <w:t xml:space="preserve">   very fast    </w:t>
      </w:r>
      <w:r>
        <w:t xml:space="preserve">   vortex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tornadoes</dc:title>
  <dcterms:created xsi:type="dcterms:W3CDTF">2021-10-11T19:59:52Z</dcterms:created>
  <dcterms:modified xsi:type="dcterms:W3CDTF">2021-10-11T19:59:52Z</dcterms:modified>
</cp:coreProperties>
</file>