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tornados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maria    </w:t>
      </w:r>
      <w:r>
        <w:t xml:space="preserve">   jose    </w:t>
      </w:r>
      <w:r>
        <w:t xml:space="preserve">   irma    </w:t>
      </w:r>
      <w:r>
        <w:t xml:space="preserve">   harvey    </w:t>
      </w:r>
      <w:r>
        <w:t xml:space="preserve">   wall    </w:t>
      </w:r>
      <w:r>
        <w:t xml:space="preserve">   winds    </w:t>
      </w:r>
      <w:r>
        <w:t xml:space="preserve">   rotating    </w:t>
      </w:r>
      <w:r>
        <w:t xml:space="preserve">   vortex    </w:t>
      </w:r>
      <w:r>
        <w:t xml:space="preserve">   hail    </w:t>
      </w:r>
      <w:r>
        <w:t xml:space="preserve">   cyclone    </w:t>
      </w:r>
      <w:r>
        <w:t xml:space="preserve">   eye    </w:t>
      </w:r>
      <w:r>
        <w:t xml:space="preserve">   air pressure    </w:t>
      </w:r>
      <w:r>
        <w:t xml:space="preserve">   tornado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tornados </dc:title>
  <dcterms:created xsi:type="dcterms:W3CDTF">2021-10-11T19:59:08Z</dcterms:created>
  <dcterms:modified xsi:type="dcterms:W3CDTF">2021-10-11T19:59:08Z</dcterms:modified>
</cp:coreProperties>
</file>