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toronto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toronto attack    </w:t>
      </w:r>
      <w:r>
        <w:t xml:space="preserve">   toronto predators    </w:t>
      </w:r>
      <w:r>
        <w:t xml:space="preserve">   serbian white eagles fc    </w:t>
      </w:r>
      <w:r>
        <w:t xml:space="preserve">   Toronto croatia    </w:t>
      </w:r>
      <w:r>
        <w:t xml:space="preserve">   blue lce jets    </w:t>
      </w:r>
      <w:r>
        <w:t xml:space="preserve">   Toronto atomic fc    </w:t>
      </w:r>
      <w:r>
        <w:t xml:space="preserve">   Toronto lynx    </w:t>
      </w:r>
      <w:r>
        <w:t xml:space="preserve">   arenas    </w:t>
      </w:r>
      <w:r>
        <w:t xml:space="preserve">   Toronto huskies    </w:t>
      </w:r>
      <w:r>
        <w:t xml:space="preserve">   patriots    </w:t>
      </w:r>
      <w:r>
        <w:t xml:space="preserve">   jr. Canadian    </w:t>
      </w:r>
      <w:r>
        <w:t xml:space="preserve">   atomic fc    </w:t>
      </w:r>
      <w:r>
        <w:t xml:space="preserve">   Jr. Aeros    </w:t>
      </w:r>
      <w:r>
        <w:t xml:space="preserve">   Toronto Marlboro    </w:t>
      </w:r>
      <w:r>
        <w:t xml:space="preserve">   raptors    </w:t>
      </w:r>
      <w:r>
        <w:t xml:space="preserve">   marlins    </w:t>
      </w:r>
      <w:r>
        <w:t xml:space="preserve">   argonauts    </w:t>
      </w:r>
      <w:r>
        <w:t xml:space="preserve">   blueshirts    </w:t>
      </w:r>
      <w:r>
        <w:t xml:space="preserve">   BMO Field    </w:t>
      </w:r>
      <w:r>
        <w:t xml:space="preserve">   old city hall    </w:t>
      </w:r>
      <w:r>
        <w:t xml:space="preserve">   Lawrence market    </w:t>
      </w:r>
      <w:r>
        <w:t xml:space="preserve">   st. patricks    </w:t>
      </w:r>
      <w:r>
        <w:t xml:space="preserve">   toronto beaches    </w:t>
      </w:r>
      <w:r>
        <w:t xml:space="preserve">   york lions    </w:t>
      </w:r>
      <w:r>
        <w:t xml:space="preserve">   high park    </w:t>
      </w:r>
      <w:r>
        <w:t xml:space="preserve">   CN tower    </w:t>
      </w:r>
      <w:r>
        <w:t xml:space="preserve">   blue jaws    </w:t>
      </w:r>
      <w:r>
        <w:t xml:space="preserve">   Toronto maple leafs    </w:t>
      </w:r>
      <w:r>
        <w:t xml:space="preserve">   niagara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</dc:title>
  <dcterms:created xsi:type="dcterms:W3CDTF">2021-10-11T19:58:31Z</dcterms:created>
  <dcterms:modified xsi:type="dcterms:W3CDTF">2021-10-11T19:58:31Z</dcterms:modified>
</cp:coreProperties>
</file>