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toronto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jr. canadiens    </w:t>
      </w:r>
      <w:r>
        <w:t xml:space="preserve">   toronto patriots    </w:t>
      </w:r>
      <w:r>
        <w:t xml:space="preserve">   toronto huskies    </w:t>
      </w:r>
      <w:r>
        <w:t xml:space="preserve">   high park    </w:t>
      </w:r>
      <w:r>
        <w:t xml:space="preserve">   roger center    </w:t>
      </w:r>
      <w:r>
        <w:t xml:space="preserve">   toronto arenas    </w:t>
      </w:r>
      <w:r>
        <w:t xml:space="preserve">   toronto lynx    </w:t>
      </w:r>
      <w:r>
        <w:t xml:space="preserve">   Toronto atomic fc    </w:t>
      </w:r>
      <w:r>
        <w:t xml:space="preserve">   blue lce jets    </w:t>
      </w:r>
      <w:r>
        <w:t xml:space="preserve">   toronto croatiaEdit    </w:t>
      </w:r>
      <w:r>
        <w:t xml:space="preserve">   serbian white eagles fc    </w:t>
      </w:r>
      <w:r>
        <w:t xml:space="preserve">   toronto argonauts    </w:t>
      </w:r>
      <w:r>
        <w:t xml:space="preserve">   toronto    </w:t>
      </w:r>
      <w:r>
        <w:t xml:space="preserve">   toronto predators    </w:t>
      </w:r>
      <w:r>
        <w:t xml:space="preserve">   toronto attack    </w:t>
      </w:r>
      <w:r>
        <w:t xml:space="preserve">   atomic fc    </w:t>
      </w:r>
      <w:r>
        <w:t xml:space="preserve">   Jr. Aeros    </w:t>
      </w:r>
      <w:r>
        <w:t xml:space="preserve">   toronto marlboros    </w:t>
      </w:r>
      <w:r>
        <w:t xml:space="preserve">   raptors    </w:t>
      </w:r>
      <w:r>
        <w:t xml:space="preserve">   marlies    </w:t>
      </w:r>
      <w:r>
        <w:t xml:space="preserve">   argonauts    </w:t>
      </w:r>
      <w:r>
        <w:t xml:space="preserve">   blueshirts    </w:t>
      </w:r>
      <w:r>
        <w:t xml:space="preserve">   york lions    </w:t>
      </w:r>
      <w:r>
        <w:t xml:space="preserve">   toronto aeros    </w:t>
      </w:r>
      <w:r>
        <w:t xml:space="preserve">   toronto toros    </w:t>
      </w:r>
      <w:r>
        <w:t xml:space="preserve">   old city hall    </w:t>
      </w:r>
      <w:r>
        <w:t xml:space="preserve">   toronto blue lce jets    </w:t>
      </w:r>
      <w:r>
        <w:t xml:space="preserve">   Maple Leafs    </w:t>
      </w:r>
      <w:r>
        <w:t xml:space="preserve">   CN tower    </w:t>
      </w:r>
      <w:r>
        <w:t xml:space="preserve">   niagra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</dc:title>
  <dcterms:created xsi:type="dcterms:W3CDTF">2021-10-11T19:58:34Z</dcterms:created>
  <dcterms:modified xsi:type="dcterms:W3CDTF">2021-10-11T19:58:34Z</dcterms:modified>
</cp:coreProperties>
</file>