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toronto touristic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Zo0    </w:t>
      </w:r>
      <w:r>
        <w:t xml:space="preserve">   Visit    </w:t>
      </w:r>
      <w:r>
        <w:t xml:space="preserve">   Traveling     </w:t>
      </w:r>
      <w:r>
        <w:t xml:space="preserve">   Touring Tourist    </w:t>
      </w:r>
      <w:r>
        <w:t xml:space="preserve">   Swimming    </w:t>
      </w:r>
      <w:r>
        <w:t xml:space="preserve">   Science Centre     </w:t>
      </w:r>
      <w:r>
        <w:t xml:space="preserve">   Sand     </w:t>
      </w:r>
      <w:r>
        <w:t xml:space="preserve">   Packing     </w:t>
      </w:r>
      <w:r>
        <w:t xml:space="preserve">   Ontario     </w:t>
      </w:r>
      <w:r>
        <w:t xml:space="preserve">   Falls    </w:t>
      </w:r>
      <w:r>
        <w:t xml:space="preserve">   Music     </w:t>
      </w:r>
      <w:r>
        <w:t xml:space="preserve">   Museum    </w:t>
      </w:r>
      <w:r>
        <w:t xml:space="preserve">   Luggage    </w:t>
      </w:r>
      <w:r>
        <w:t xml:space="preserve">   Islands     </w:t>
      </w:r>
      <w:r>
        <w:t xml:space="preserve">   Hall of Fame    </w:t>
      </w:r>
      <w:r>
        <w:t xml:space="preserve">   High Park    </w:t>
      </w:r>
      <w:r>
        <w:t xml:space="preserve">   Fun    </w:t>
      </w:r>
      <w:r>
        <w:t xml:space="preserve">   Entertainment District    </w:t>
      </w:r>
      <w:r>
        <w:t xml:space="preserve">   Eaton Center     </w:t>
      </w:r>
      <w:r>
        <w:t xml:space="preserve">   Distillery District    </w:t>
      </w:r>
      <w:r>
        <w:t xml:space="preserve">   CN Tower    </w:t>
      </w:r>
      <w:r>
        <w:t xml:space="preserve">   casa loma    </w:t>
      </w:r>
      <w:r>
        <w:t xml:space="preserve">   Beach    </w:t>
      </w:r>
      <w:r>
        <w:t xml:space="preserve">   Auntie Kim     </w:t>
      </w:r>
      <w:r>
        <w:t xml:space="preserve">   Art Gallery     </w:t>
      </w:r>
      <w:r>
        <w:t xml:space="preserve">   Aquarium    </w:t>
      </w:r>
      <w:r>
        <w:t xml:space="preserve">   Amusement Park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touristic places</dc:title>
  <dcterms:created xsi:type="dcterms:W3CDTF">2021-10-11T19:58:36Z</dcterms:created>
  <dcterms:modified xsi:type="dcterms:W3CDTF">2021-10-11T19:58:36Z</dcterms:modified>
</cp:coreProperties>
</file>