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 your world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finally figuring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only see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things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 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with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drawing to show the look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hurt someone mentally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hard to get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your world puzzle </dc:title>
  <dcterms:created xsi:type="dcterms:W3CDTF">2021-11-15T03:42:34Z</dcterms:created>
  <dcterms:modified xsi:type="dcterms:W3CDTF">2021-11-15T03:42:34Z</dcterms:modified>
</cp:coreProperties>
</file>