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giving temporary protection from bad weather or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 American form of justice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 of rules which a particular country or community recognizes as regulating the actions of its members and which it may enforce by the imposition of penalties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doglike carnivorans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typically give out bright light, heat, and smoke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strong feeling of or showing annoyance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aggressive action against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nonphysical part of a person which is the seat of emotions and character; the sou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piece of sub-continental land that is surrounded by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blanket that can show meaning compassion and trust in someone you know.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2021-10-11T20:00:39Z</dcterms:created>
  <dcterms:modified xsi:type="dcterms:W3CDTF">2021-10-11T20:00:39Z</dcterms:modified>
</cp:coreProperties>
</file>