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touching spirit bear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the bear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starts a story in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was cole on the island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attacked cole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made cole cold when getting off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pages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boy's name that cole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gross that cole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towel thing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cole's helper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cole's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did cole go to after the bear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mean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was cole sent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crossword </dc:title>
  <dcterms:created xsi:type="dcterms:W3CDTF">2021-10-11T20:00:25Z</dcterms:created>
  <dcterms:modified xsi:type="dcterms:W3CDTF">2021-10-11T20:00:25Z</dcterms:modified>
</cp:coreProperties>
</file>