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 word scramble</w:t>
      </w:r>
    </w:p>
    <w:p>
      <w:pPr>
        <w:pStyle w:val="Questions"/>
      </w:pPr>
      <w:r>
        <w:t xml:space="preserve">1. ECOL HSATEMW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RTPISI BERA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ANOSSCETR CROK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EPRTE CIELSDR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LIGTINT EDLRE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NBCIA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ISLUPPES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YGRAEV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KIHE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RPISNO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ECLCRI JTESUIC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TRFHEEA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ASNIDL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word scramble</dc:title>
  <dcterms:created xsi:type="dcterms:W3CDTF">2021-10-11T20:00:33Z</dcterms:created>
  <dcterms:modified xsi:type="dcterms:W3CDTF">2021-10-11T20:00:33Z</dcterms:modified>
</cp:coreProperties>
</file>