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 guiding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educational    </w:t>
      </w:r>
      <w:r>
        <w:t xml:space="preserve">   attraction    </w:t>
      </w:r>
      <w:r>
        <w:t xml:space="preserve">   achievable    </w:t>
      </w:r>
      <w:r>
        <w:t xml:space="preserve">   specific    </w:t>
      </w:r>
      <w:r>
        <w:t xml:space="preserve">   measureable    </w:t>
      </w:r>
      <w:r>
        <w:t xml:space="preserve">   long term goals    </w:t>
      </w:r>
      <w:r>
        <w:t xml:space="preserve">   short term goals    </w:t>
      </w:r>
      <w:r>
        <w:t xml:space="preserve">   objectives    </w:t>
      </w:r>
      <w:r>
        <w:t xml:space="preserve">   target audience    </w:t>
      </w:r>
      <w:r>
        <w:t xml:space="preserve">   innovative    </w:t>
      </w:r>
      <w:r>
        <w:t xml:space="preserve">   quick witted    </w:t>
      </w:r>
      <w:r>
        <w:t xml:space="preserve">   sensitive    </w:t>
      </w:r>
      <w:r>
        <w:t xml:space="preserve">   organised    </w:t>
      </w:r>
      <w:r>
        <w:t xml:space="preserve">   well prepared    </w:t>
      </w:r>
      <w:r>
        <w:t xml:space="preserve">   guiding    </w:t>
      </w:r>
      <w:r>
        <w:t xml:space="preserve">   knowledge    </w:t>
      </w:r>
      <w:r>
        <w:t xml:space="preserve">   interpreter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guiding </dc:title>
  <dcterms:created xsi:type="dcterms:W3CDTF">2021-10-11T20:00:49Z</dcterms:created>
  <dcterms:modified xsi:type="dcterms:W3CDTF">2021-10-11T20:00:49Z</dcterms:modified>
</cp:coreProperties>
</file>