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mazomanie    </w:t>
      </w:r>
      <w:r>
        <w:t xml:space="preserve">   firtchburg    </w:t>
      </w:r>
      <w:r>
        <w:t xml:space="preserve">   waunakee    </w:t>
      </w:r>
      <w:r>
        <w:t xml:space="preserve">   cottgegrove    </w:t>
      </w:r>
      <w:r>
        <w:t xml:space="preserve">   windsor    </w:t>
      </w:r>
      <w:r>
        <w:t xml:space="preserve">   verona    </w:t>
      </w:r>
      <w:r>
        <w:t xml:space="preserve">   rosemount    </w:t>
      </w:r>
      <w:r>
        <w:t xml:space="preserve">   saukcity    </w:t>
      </w:r>
      <w:r>
        <w:t xml:space="preserve">   prairiedusac    </w:t>
      </w:r>
      <w:r>
        <w:t xml:space="preserve">   middleton    </w:t>
      </w:r>
      <w:r>
        <w:t xml:space="preserve">   madison    </w:t>
      </w:r>
      <w:r>
        <w:t xml:space="preserve">   sunprairie    </w:t>
      </w:r>
      <w:r>
        <w:t xml:space="preserve">   monona    </w:t>
      </w:r>
      <w:r>
        <w:t xml:space="preserve">   crossplains    </w:t>
      </w:r>
      <w:r>
        <w:t xml:space="preserve">   blackearth    </w:t>
      </w:r>
      <w:r>
        <w:t xml:space="preserve">   mthoreb    </w:t>
      </w:r>
      <w:r>
        <w:t xml:space="preserve">   stoughton    </w:t>
      </w:r>
      <w:r>
        <w:t xml:space="preserve">   washingtondc    </w:t>
      </w:r>
      <w:r>
        <w:t xml:space="preserve">   lodi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</dc:title>
  <dcterms:created xsi:type="dcterms:W3CDTF">2021-10-11T19:59:27Z</dcterms:created>
  <dcterms:modified xsi:type="dcterms:W3CDTF">2021-10-11T19:59:27Z</dcterms:modified>
</cp:coreProperties>
</file>