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peach, plum cores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cause same overdose symptoms as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garlic/onion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thirst, sluggishness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theobromine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to consider when deciding 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commonly used by owners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digestived grape, raisins may show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cause paralysis, urine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toxic plant to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tylenol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insignificant source of theobromine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severe depression, hyperactivity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avocados contain something that causes vomiting,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common emetic drug used in vet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artificial sweetener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digestive systems are a one way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acetylsalicylic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rise causing intestinal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mushrooms may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heinz body is a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 ingredient of antifreeze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shake&amp;bake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bulbs are the most 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 drinks that contain grinds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exposure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rotten fruit produces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2021-10-11T20:00:05Z</dcterms:created>
  <dcterms:modified xsi:type="dcterms:W3CDTF">2021-10-11T20:00:05Z</dcterms:modified>
</cp:coreProperties>
</file>