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toxicology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pumping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stage is antidote administrated and supportive care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the symptoms, mechanisms,  treatments, and detection of biologic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Grapes and raisin can cause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tarry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Preferred emetic agent for small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cause liver failure in 30 minutes after of ingestion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toxic compound in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the Allium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animal should never have vomiting induced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in avocados is toxic to dogs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Plums, peaches ,apricots and cherries have these in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Eyes should be flushed repeatedly with water and saline solution for 20-30 mins when exposed to this exposure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chocolate is the most toxic to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 not be used due to reports of salt toxicities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Commonly used by owners at home to get their animal to vomit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should be bathed  in mild dishwashing soup when exposed to this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Heinz body anemia is a form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Through and through lavage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Ferment sugars , creating a secondary problem of ethanol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Tablet placed in the conjunctival sac is 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best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1%  that are highly toxic and can be life threatening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 of treatment for toxicty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we happy that we are almost done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 </dc:title>
  <dcterms:created xsi:type="dcterms:W3CDTF">2021-10-11T20:00:08Z</dcterms:created>
  <dcterms:modified xsi:type="dcterms:W3CDTF">2021-10-11T20:00:08Z</dcterms:modified>
</cp:coreProperties>
</file>