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toy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yoda    </w:t>
      </w:r>
      <w:r>
        <w:t xml:space="preserve">   theforce    </w:t>
      </w:r>
      <w:r>
        <w:t xml:space="preserve">   chewbacca    </w:t>
      </w:r>
      <w:r>
        <w:t xml:space="preserve">   falcon    </w:t>
      </w:r>
      <w:r>
        <w:t xml:space="preserve">   ewoks    </w:t>
      </w:r>
      <w:r>
        <w:t xml:space="preserve">   trooper    </w:t>
      </w:r>
      <w:r>
        <w:t xml:space="preserve">   vader    </w:t>
      </w:r>
      <w:r>
        <w:t xml:space="preserve">   obiwan    </w:t>
      </w:r>
      <w:r>
        <w:t xml:space="preserve">   leia    </w:t>
      </w:r>
      <w:r>
        <w:t xml:space="preserve">   chewy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 factory</dc:title>
  <dcterms:created xsi:type="dcterms:W3CDTF">2021-10-11T20:01:20Z</dcterms:created>
  <dcterms:modified xsi:type="dcterms:W3CDTF">2021-10-11T20:01:20Z</dcterms:modified>
</cp:coreProperties>
</file>