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toy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battery    </w:t>
      </w:r>
      <w:r>
        <w:t xml:space="preserve">   choking    </w:t>
      </w:r>
      <w:r>
        <w:t xml:space="preserve">   damage    </w:t>
      </w:r>
      <w:r>
        <w:t xml:space="preserve">   danger    </w:t>
      </w:r>
      <w:r>
        <w:t xml:space="preserve">   fake    </w:t>
      </w:r>
      <w:r>
        <w:t xml:space="preserve">   guard    </w:t>
      </w:r>
      <w:r>
        <w:t xml:space="preserve">   guideline    </w:t>
      </w:r>
      <w:r>
        <w:t xml:space="preserve">   hazard    </w:t>
      </w:r>
      <w:r>
        <w:t xml:space="preserve">   lion    </w:t>
      </w:r>
      <w:r>
        <w:t xml:space="preserve">   restrict    </w:t>
      </w:r>
      <w:r>
        <w:t xml:space="preserve">   risk    </w:t>
      </w:r>
      <w:r>
        <w:t xml:space="preserve">   standard    </w:t>
      </w:r>
      <w:r>
        <w:t xml:space="preserve">   symbol    </w:t>
      </w:r>
      <w:r>
        <w:t xml:space="preserve">   warning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 safety </dc:title>
  <dcterms:created xsi:type="dcterms:W3CDTF">2021-10-11T20:00:33Z</dcterms:created>
  <dcterms:modified xsi:type="dcterms:W3CDTF">2021-10-11T20:00:33Z</dcterms:modified>
</cp:coreProperties>
</file>