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toys, games, instruments, plants, and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card game and TV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that has 8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ancient thinking game that uses a checker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that has 84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that uses a ball and a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game like baseball except you kick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like bugs and can run, fly and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different type of geometry dash.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the sun comes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sport that needs a rod,  fish, bait, and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video game where a block runs around.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top made of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balls that bounce.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objects used for coloring.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expandable objects that are used in 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object that is used to play catch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carnivorous plant that is named for eating flies.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tracks to race and test wheels.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sport with a bat, ball, helmet, and glove.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12:00AM.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12:00PM.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game that has metal pieces.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toys, games, instruments, plants, and times</dc:title>
  <dcterms:created xsi:type="dcterms:W3CDTF">2021-10-11T20:00:01Z</dcterms:created>
  <dcterms:modified xsi:type="dcterms:W3CDTF">2021-10-11T20:00:01Z</dcterms:modified>
</cp:coreProperties>
</file>