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trap    </w:t>
      </w:r>
      <w:r>
        <w:t xml:space="preserve">   trunk    </w:t>
      </w:r>
      <w:r>
        <w:t xml:space="preserve">   tried    </w:t>
      </w:r>
      <w:r>
        <w:t xml:space="preserve">   track    </w:t>
      </w:r>
      <w:r>
        <w:t xml:space="preserve">   tree    </w:t>
      </w:r>
      <w:r>
        <w:t xml:space="preserve">   triangle    </w:t>
      </w:r>
      <w:r>
        <w:t xml:space="preserve">   treasure    </w:t>
      </w:r>
      <w:r>
        <w:t xml:space="preserve">   trick    </w:t>
      </w:r>
      <w:r>
        <w:t xml:space="preserve">   trip    </w:t>
      </w:r>
      <w:r>
        <w:t xml:space="preserve">   tractor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words</dc:title>
  <dcterms:created xsi:type="dcterms:W3CDTF">2021-10-11T20:00:27Z</dcterms:created>
  <dcterms:modified xsi:type="dcterms:W3CDTF">2021-10-11T20:00:27Z</dcterms:modified>
</cp:coreProperties>
</file>