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trachiostomys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training    </w:t>
      </w:r>
      <w:r>
        <w:t xml:space="preserve">   hand sanitizer    </w:t>
      </w:r>
      <w:r>
        <w:t xml:space="preserve">   gloves    </w:t>
      </w:r>
      <w:r>
        <w:t xml:space="preserve">   suction catheter    </w:t>
      </w:r>
      <w:r>
        <w:t xml:space="preserve">   stoma    </w:t>
      </w:r>
      <w:r>
        <w:t xml:space="preserve">   granulation    </w:t>
      </w:r>
      <w:r>
        <w:t xml:space="preserve">   respiratory support    </w:t>
      </w:r>
      <w:r>
        <w:t xml:space="preserve">   oxygen    </w:t>
      </w:r>
      <w:r>
        <w:t xml:space="preserve">   tubing    </w:t>
      </w:r>
      <w:r>
        <w:t xml:space="preserve">   swabs    </w:t>
      </w:r>
      <w:r>
        <w:t xml:space="preserve">   saturation monitor    </w:t>
      </w:r>
      <w:r>
        <w:t xml:space="preserve">   trachea    </w:t>
      </w:r>
      <w:r>
        <w:t xml:space="preserve">   gauze    </w:t>
      </w:r>
      <w:r>
        <w:t xml:space="preserve">   scissors    </w:t>
      </w:r>
      <w:r>
        <w:t xml:space="preserve">   lubricant    </w:t>
      </w:r>
      <w:r>
        <w:t xml:space="preserve">   ties    </w:t>
      </w:r>
      <w:r>
        <w:t xml:space="preserve">   wet circut    </w:t>
      </w:r>
      <w:r>
        <w:t xml:space="preserve">   suctioning    </w:t>
      </w:r>
      <w:r>
        <w:t xml:space="preserve">   velcro ties    </w:t>
      </w:r>
      <w:r>
        <w:t xml:space="preserve">   ventilator    </w:t>
      </w:r>
      <w:r>
        <w:t xml:space="preserve">   trachiostomy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trachiostomys</dc:title>
  <dcterms:created xsi:type="dcterms:W3CDTF">2021-10-11T20:00:11Z</dcterms:created>
  <dcterms:modified xsi:type="dcterms:W3CDTF">2021-10-11T20:00:11Z</dcterms:modified>
</cp:coreProperties>
</file>