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tracks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fragmentation    </w:t>
      </w:r>
      <w:r>
        <w:t xml:space="preserve">   ubiquitous    </w:t>
      </w:r>
      <w:r>
        <w:t xml:space="preserve">   outback    </w:t>
      </w:r>
      <w:r>
        <w:t xml:space="preserve">   wati pulka    </w:t>
      </w:r>
      <w:r>
        <w:t xml:space="preserve">   camels    </w:t>
      </w:r>
      <w:r>
        <w:t xml:space="preserve">   goliath    </w:t>
      </w:r>
      <w:r>
        <w:t xml:space="preserve">   spinifex    </w:t>
      </w:r>
      <w:r>
        <w:t xml:space="preserve">   glenayle    </w:t>
      </w:r>
      <w:r>
        <w:t xml:space="preserve">   dunes    </w:t>
      </w:r>
      <w:r>
        <w:t xml:space="preserve">   pipalyatjara    </w:t>
      </w:r>
      <w:r>
        <w:t xml:space="preserve">   pitjantjara    </w:t>
      </w:r>
      <w:r>
        <w:t xml:space="preserve">   carnegie    </w:t>
      </w:r>
      <w:r>
        <w:t xml:space="preserve">   warburton    </w:t>
      </w:r>
      <w:r>
        <w:t xml:space="preserve">   perth    </w:t>
      </w:r>
      <w:r>
        <w:t xml:space="preserve">   glenys    </w:t>
      </w:r>
      <w:r>
        <w:t xml:space="preserve">   eddie    </w:t>
      </w:r>
      <w:r>
        <w:t xml:space="preserve">   bub    </w:t>
      </w:r>
      <w:r>
        <w:t xml:space="preserve">   aboriginal    </w:t>
      </w:r>
      <w:r>
        <w:t xml:space="preserve">   acacia    </w:t>
      </w:r>
      <w:r>
        <w:t xml:space="preserve">   dookie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tracks 2</dc:title>
  <dcterms:created xsi:type="dcterms:W3CDTF">2021-10-11T20:00:12Z</dcterms:created>
  <dcterms:modified xsi:type="dcterms:W3CDTF">2021-10-11T20:00:12Z</dcterms:modified>
</cp:coreProperties>
</file>