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-tract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prevent from giving full attention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diversion or reaction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diminish the worth or value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powerful motor equipment with large rear wheels.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have a liking or interest in something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instrument used for measuring angles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calculate the difference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remove or take 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withdraw or go back 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written or spoken agreement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-tract</dc:title>
  <dcterms:created xsi:type="dcterms:W3CDTF">2021-10-10T23:49:30Z</dcterms:created>
  <dcterms:modified xsi:type="dcterms:W3CDTF">2021-10-10T23:49:30Z</dcterms:modified>
</cp:coreProperties>
</file>