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that is pulled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pull away some ones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prolong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weird and unusual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pull something out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pull a bone back into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pulled into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tract</dc:title>
  <dcterms:created xsi:type="dcterms:W3CDTF">2021-10-11T20:01:03Z</dcterms:created>
  <dcterms:modified xsi:type="dcterms:W3CDTF">2021-10-11T20:01:03Z</dcterms:modified>
</cp:coreProperties>
</file>