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fällig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zahlreich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gesamt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Aussteller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Unterstützung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behaupten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Vertrag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gültig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Erklärung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Unterkunft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wesentlich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Bestätigung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Umsatz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bahnbrechend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Ereignis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fairs</dc:title>
  <dcterms:created xsi:type="dcterms:W3CDTF">2021-10-11T20:02:02Z</dcterms:created>
  <dcterms:modified xsi:type="dcterms:W3CDTF">2021-10-11T20:02:02Z</dcterms:modified>
</cp:coreProperties>
</file>