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in acient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 is forced to obey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larger than a village smaller than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coins and bank 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oldest culture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trainspotting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was uses as transport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 shops or place things get sold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landform that streaches above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makers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trade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a king or a queen would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or sate ruled over  by a single monarch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in acient china </dc:title>
  <dcterms:created xsi:type="dcterms:W3CDTF">2021-10-11T20:00:25Z</dcterms:created>
  <dcterms:modified xsi:type="dcterms:W3CDTF">2021-10-11T20:00:25Z</dcterms:modified>
</cp:coreProperties>
</file>