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trade networks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spreading of ideas or products from one culture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people with a unique way of life as shown by its tools, customs, arts, and ideas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instrument containing a magnetized pointer which shows the direction of magnetic north and bearings from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cloth or woven fabric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official elected by the people to protect their rights and a payment made by a weaker power to a stronger power to obtain an assurance of peace and security.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philosophy based on the idea that people give meaning to their lives throughout their choices and actions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instrument where they look at the stars to see how long it will take to get to a certain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changing or causing something to change from one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 all of your cities together to share luxuries and product that each city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chinese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city, town, or other place where ships load or unload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person or company involved in wholesale trade.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networks </dc:title>
  <dcterms:created xsi:type="dcterms:W3CDTF">2021-10-11T20:01:59Z</dcterms:created>
  <dcterms:modified xsi:type="dcterms:W3CDTF">2021-10-11T20:01:59Z</dcterms:modified>
</cp:coreProperties>
</file>