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trade talk v.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goods carried on a ship, aircraft, or motor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or an instance of buying or selling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send or transport (a commodity, for example)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government department that collects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action by one or more states toward another state calculated to force it to comply with legal obligations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trade agreement between Canada, US, and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rule or directive made and maintained by an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 (goods or services) into a country from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official list or table showing the duties or customs imposed by a government on imports or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monetary worth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craft for traveling on water, usually one larger than a rowboat; a ship or 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talk v. 1</dc:title>
  <dcterms:created xsi:type="dcterms:W3CDTF">2021-10-11T20:00:16Z</dcterms:created>
  <dcterms:modified xsi:type="dcterms:W3CDTF">2021-10-11T20:00:16Z</dcterms:modified>
</cp:coreProperties>
</file>