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trade union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person/organization that employs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34 miners were killed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that lays down minimum terms of employment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treating workers unfairly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SA's first and largest trade unions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trade union's membership fee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starting to operate on an international scale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paid in return for a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time off work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an industrial action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 crossword </dc:title>
  <dcterms:created xsi:type="dcterms:W3CDTF">2021-10-11T20:00:39Z</dcterms:created>
  <dcterms:modified xsi:type="dcterms:W3CDTF">2021-10-11T20:00:39Z</dcterms:modified>
</cp:coreProperties>
</file>