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 challenge the trade unions face today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unions are formed to look after the members...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industrial action is enforced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congress of SA trade unions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 industrial action..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negotiations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employers and workers or between business and trade unions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 main service for responsibility of trade unions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would you start working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trade union federation that was formed in 2017 is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2021-10-11T20:01:21Z</dcterms:created>
  <dcterms:modified xsi:type="dcterms:W3CDTF">2021-10-11T20:01:21Z</dcterms:modified>
</cp:coreProperties>
</file>