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trading card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game    </w:t>
      </w:r>
      <w:r>
        <w:t xml:space="preserve">   cards    </w:t>
      </w:r>
      <w:r>
        <w:t xml:space="preserve">   trading    </w:t>
      </w:r>
      <w:r>
        <w:t xml:space="preserve">   rare    </w:t>
      </w:r>
      <w:r>
        <w:t xml:space="preserve">   valuable    </w:t>
      </w:r>
      <w:r>
        <w:t xml:space="preserve">   fun    </w:t>
      </w:r>
      <w:r>
        <w:t xml:space="preserve">   millions    </w:t>
      </w:r>
      <w:r>
        <w:t xml:space="preserve">   magic    </w:t>
      </w:r>
      <w:r>
        <w:t xml:space="preserve">   yugioh    </w:t>
      </w:r>
      <w:r>
        <w:t xml:space="preserve">   digimon    </w:t>
      </w:r>
      <w:r>
        <w:t xml:space="preserve">   pokemon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trading card games</dc:title>
  <dcterms:created xsi:type="dcterms:W3CDTF">2021-10-11T20:00:32Z</dcterms:created>
  <dcterms:modified xsi:type="dcterms:W3CDTF">2021-10-11T20:00:32Z</dcterms:modified>
</cp:coreProperties>
</file>