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tobacco puzzle #2</w:t>
      </w:r>
    </w:p>
    <w:p>
      <w:pPr>
        <w:pStyle w:val="Questions"/>
      </w:pPr>
      <w:r>
        <w:t xml:space="preserve">1. RDE OLWLWI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WETSE SASRG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REPJUNI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TESWE NPEI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ARBE ORTO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ETNEPERPM EESVAL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NICKINK KNNCIKI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SERCUP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tobacco puzzle #2</dc:title>
  <dcterms:created xsi:type="dcterms:W3CDTF">2021-10-11T20:00:39Z</dcterms:created>
  <dcterms:modified xsi:type="dcterms:W3CDTF">2021-10-11T20:00:39Z</dcterms:modified>
</cp:coreProperties>
</file>